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6D3D" w14:textId="77777777" w:rsidR="001F7B16" w:rsidRPr="001F7B16" w:rsidRDefault="001F7B16" w:rsidP="001F7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Subject: </w:t>
      </w:r>
      <w:r w:rsidRPr="001F7B16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🍦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Sweet Summer Fun – Weekly Ice Cream Truck Visits! </w:t>
      </w:r>
      <w:r w:rsidRPr="001F7B16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🚚✨</w:t>
      </w:r>
    </w:p>
    <w:p w14:paraId="32B8A3D0" w14:textId="77777777" w:rsidR="001F7B16" w:rsidRPr="001F7B16" w:rsidRDefault="001F7B16" w:rsidP="001F7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Dear Parents and Guardians,</w:t>
      </w:r>
    </w:p>
    <w:p w14:paraId="7071368E" w14:textId="77777777" w:rsidR="001F7B16" w:rsidRPr="001F7B16" w:rsidRDefault="001F7B16" w:rsidP="001F7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Summer just got 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 sweeter!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1F7B16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🎉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Starting next week, the 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Rocket City Ice Cream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truck will be visiting our summer program 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every [Day of the Week]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treat our students to delicious frozen delights!</w:t>
      </w:r>
    </w:p>
    <w:p w14:paraId="4246D72D" w14:textId="77777777" w:rsidR="001F7B16" w:rsidRPr="001F7B16" w:rsidRDefault="001F7B16" w:rsidP="001F7B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Here’s What You Need to Know:</w:t>
      </w:r>
    </w:p>
    <w:p w14:paraId="32B9C146" w14:textId="77777777" w:rsidR="001F7B16" w:rsidRPr="001F7B16" w:rsidRDefault="001F7B16" w:rsidP="001F7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F7B16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📍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What: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Weekly Ice Cream Truck Visit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F7B16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📅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When: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Every [Day of the Week], starting [Start Date]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F7B16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⏰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Time: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[Time Range, e.g., 2:00 PM - 4:00 PM]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F7B16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📌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Where: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[Location/Address of Summer Program]</w:t>
      </w:r>
    </w:p>
    <w:p w14:paraId="1B3871CC" w14:textId="77777777" w:rsidR="001F7B16" w:rsidRPr="001F7B16" w:rsidRDefault="001F7B16" w:rsidP="001F7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Rocket City Ice Cream serves 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prepackaged novelty ice cream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including classic popsicles, sandwiches, and even 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non-dairy &amp; vegan options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—so 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everyone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can enjoy a treat! </w:t>
      </w:r>
      <w:r w:rsidRPr="001F7B16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🍨🌱</w:t>
      </w:r>
    </w:p>
    <w:p w14:paraId="5F727101" w14:textId="5A6E50DF" w:rsidR="001F7B16" w:rsidRPr="001F7B16" w:rsidRDefault="001F7B16" w:rsidP="001F7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weekly visit is more than just a snack—it’s a 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chance to celebrate, cool off, and create lasting summer memories!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gramStart"/>
      <w:r w:rsidRPr="001F7B16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🌞</w:t>
      </w:r>
      <w:proofErr w:type="gramEnd"/>
      <w:r w:rsidRPr="001F7B16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😃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Our staff will be on hand to ensure a safe and fun experience.</w:t>
      </w:r>
    </w:p>
    <w:p w14:paraId="446621A8" w14:textId="77777777" w:rsidR="001F7B16" w:rsidRPr="001F7B16" w:rsidRDefault="001F7B16" w:rsidP="001F7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F7B16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💰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Pricing &amp; Payment: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Families are responsible for the cost of the treats, but don’t worry—prices are reasonable, and 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cash, card, &amp; digital payments are accepted!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1F7B16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📲💵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Check out the full menu &amp; prices here: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[Insert Link]</w:t>
      </w:r>
    </w:p>
    <w:p w14:paraId="1D261242" w14:textId="77777777" w:rsidR="001F7B16" w:rsidRPr="001F7B16" w:rsidRDefault="001F7B16" w:rsidP="001F7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Allergy &amp; Dietary Notes: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1F7B16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📝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If your child has specific dietary restrictions or allergies, please let us know so we can ensure safe options for them.</w:t>
      </w:r>
    </w:p>
    <w:p w14:paraId="58973ADA" w14:textId="77777777" w:rsidR="001F7B16" w:rsidRPr="001F7B16" w:rsidRDefault="001F7B16" w:rsidP="001F7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 can’t wait to see the </w:t>
      </w: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joy, excitement, and big smiles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this special treat will bring each week! </w:t>
      </w:r>
      <w:r w:rsidRPr="001F7B16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🍦✨</w:t>
      </w:r>
    </w:p>
    <w:p w14:paraId="3CB9A4F9" w14:textId="77777777" w:rsidR="001F7B16" w:rsidRPr="001F7B16" w:rsidRDefault="001F7B16" w:rsidP="001F7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See you soon for some frozen fun!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1F7B16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🚀</w:t>
      </w:r>
    </w:p>
    <w:p w14:paraId="38FAADE3" w14:textId="77777777" w:rsidR="001F7B16" w:rsidRPr="001F7B16" w:rsidRDefault="001F7B16" w:rsidP="001F7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F7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Warmly,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[Your Name]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[Your Title/Role]</w:t>
      </w:r>
      <w:r w:rsidRPr="001F7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[Contact Information]</w:t>
      </w:r>
    </w:p>
    <w:p w14:paraId="4FB5EE5B" w14:textId="77777777" w:rsidR="002552FD" w:rsidRPr="001F7B16" w:rsidRDefault="002552FD">
      <w:pPr>
        <w:rPr>
          <w:sz w:val="28"/>
          <w:szCs w:val="28"/>
        </w:rPr>
      </w:pPr>
    </w:p>
    <w:sectPr w:rsidR="002552FD" w:rsidRPr="001F7B16" w:rsidSect="001F7B16">
      <w:headerReference w:type="default" r:id="rId6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073AE" w14:textId="77777777" w:rsidR="00B314CB" w:rsidRDefault="00B314CB" w:rsidP="00376645">
      <w:pPr>
        <w:spacing w:after="0" w:line="240" w:lineRule="auto"/>
      </w:pPr>
      <w:r>
        <w:separator/>
      </w:r>
    </w:p>
  </w:endnote>
  <w:endnote w:type="continuationSeparator" w:id="0">
    <w:p w14:paraId="4FB86484" w14:textId="77777777" w:rsidR="00B314CB" w:rsidRDefault="00B314CB" w:rsidP="0037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siva Hebrew">
    <w:panose1 w:val="00000000000000000000"/>
    <w:charset w:val="B1"/>
    <w:family w:val="auto"/>
    <w:pitch w:val="variable"/>
    <w:sig w:usb0="80000843" w:usb1="4000000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463A2" w14:textId="77777777" w:rsidR="00B314CB" w:rsidRDefault="00B314CB" w:rsidP="00376645">
      <w:pPr>
        <w:spacing w:after="0" w:line="240" w:lineRule="auto"/>
      </w:pPr>
      <w:r>
        <w:separator/>
      </w:r>
    </w:p>
  </w:footnote>
  <w:footnote w:type="continuationSeparator" w:id="0">
    <w:p w14:paraId="5C2339CF" w14:textId="77777777" w:rsidR="00B314CB" w:rsidRDefault="00B314CB" w:rsidP="0037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8"/>
      <w:gridCol w:w="9462"/>
    </w:tblGrid>
    <w:tr w:rsidR="00376645" w:rsidRPr="00376645" w14:paraId="2567B904" w14:textId="77777777" w:rsidTr="001F7B16">
      <w:trPr>
        <w:trHeight w:val="1260"/>
        <w:jc w:val="center"/>
      </w:trPr>
      <w:tc>
        <w:tcPr>
          <w:tcW w:w="1698" w:type="dxa"/>
        </w:tcPr>
        <w:p w14:paraId="20CD37E0" w14:textId="2C205412" w:rsidR="00376645" w:rsidRPr="00376645" w:rsidRDefault="00376645">
          <w:pPr>
            <w:pStyle w:val="Header"/>
            <w:rPr>
              <w:sz w:val="21"/>
              <w:szCs w:val="21"/>
            </w:rPr>
          </w:pPr>
          <w:r w:rsidRPr="00376645">
            <w:rPr>
              <w:noProof/>
              <w:sz w:val="21"/>
              <w:szCs w:val="21"/>
            </w:rPr>
            <w:drawing>
              <wp:inline distT="0" distB="0" distL="0" distR="0" wp14:anchorId="6F460416" wp14:editId="355A3970">
                <wp:extent cx="941099" cy="627399"/>
                <wp:effectExtent l="0" t="0" r="0" b="0"/>
                <wp:docPr id="79166084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1660841" name="Picture 79166084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62" cy="647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2" w:type="dxa"/>
        </w:tcPr>
        <w:p w14:paraId="500D27F1" w14:textId="470B56DA" w:rsidR="00376645" w:rsidRPr="00265F81" w:rsidRDefault="00376645" w:rsidP="00376645">
          <w:pPr>
            <w:pStyle w:val="Footer"/>
            <w:jc w:val="right"/>
            <w:rPr>
              <w:rFonts w:ascii="Helvetica" w:hAnsi="Helvetica" w:cs="Corsiva Hebrew"/>
              <w:b/>
              <w:bCs/>
              <w:sz w:val="16"/>
              <w:szCs w:val="16"/>
            </w:rPr>
          </w:pPr>
          <w:r w:rsidRPr="00265F81">
            <w:rPr>
              <w:rFonts w:ascii="Helvetica" w:hAnsi="Helvetica" w:cs="Corsiva Hebrew"/>
              <w:b/>
              <w:bCs/>
              <w:sz w:val="16"/>
              <w:szCs w:val="16"/>
            </w:rPr>
            <w:t>Rocket City Ice Cream</w:t>
          </w:r>
        </w:p>
        <w:p w14:paraId="6FD58C52" w14:textId="77777777" w:rsidR="00376645" w:rsidRPr="007E4736" w:rsidRDefault="00376645" w:rsidP="00376645">
          <w:pPr>
            <w:pStyle w:val="Footer"/>
            <w:jc w:val="right"/>
            <w:rPr>
              <w:rFonts w:ascii="Helvetica" w:hAnsi="Helvetica" w:cs="Corsiva Hebrew"/>
              <w:sz w:val="16"/>
              <w:szCs w:val="16"/>
            </w:rPr>
          </w:pPr>
          <w:r w:rsidRPr="007E4736">
            <w:rPr>
              <w:rFonts w:ascii="Helvetica" w:hAnsi="Helvetica" w:cs="Corsiva Hebrew"/>
              <w:sz w:val="16"/>
              <w:szCs w:val="16"/>
            </w:rPr>
            <w:t xml:space="preserve">Madison, AL 35756 </w:t>
          </w:r>
        </w:p>
        <w:p w14:paraId="1AEB5A38" w14:textId="77777777" w:rsidR="00376645" w:rsidRPr="007E4736" w:rsidRDefault="00376645" w:rsidP="00376645">
          <w:pPr>
            <w:pStyle w:val="Footer"/>
            <w:jc w:val="right"/>
            <w:rPr>
              <w:rFonts w:ascii="Helvetica" w:hAnsi="Helvetica" w:cs="Corsiva Hebrew"/>
              <w:sz w:val="16"/>
              <w:szCs w:val="16"/>
            </w:rPr>
          </w:pPr>
          <w:r w:rsidRPr="007E4736">
            <w:rPr>
              <w:rFonts w:ascii="Helvetica" w:hAnsi="Helvetica" w:cs="Corsiva Hebrew"/>
              <w:sz w:val="16"/>
              <w:szCs w:val="16"/>
            </w:rPr>
            <w:t xml:space="preserve">Phone: 256-200-7552 </w:t>
          </w:r>
        </w:p>
        <w:p w14:paraId="180F95D8" w14:textId="77777777" w:rsidR="00376645" w:rsidRPr="007E4736" w:rsidRDefault="00376645" w:rsidP="00376645">
          <w:pPr>
            <w:pStyle w:val="Footer"/>
            <w:jc w:val="right"/>
            <w:rPr>
              <w:rFonts w:ascii="Helvetica" w:hAnsi="Helvetica" w:cs="Corsiva Hebrew"/>
              <w:sz w:val="16"/>
              <w:szCs w:val="16"/>
            </w:rPr>
          </w:pPr>
          <w:r w:rsidRPr="007E4736">
            <w:rPr>
              <w:rFonts w:ascii="Helvetica" w:hAnsi="Helvetica" w:cs="Corsiva Hebrew"/>
              <w:sz w:val="16"/>
              <w:szCs w:val="16"/>
            </w:rPr>
            <w:t xml:space="preserve">Email: info@rocketcityicecream.com </w:t>
          </w:r>
        </w:p>
        <w:p w14:paraId="70BA1697" w14:textId="7299F9C3" w:rsidR="00376645" w:rsidRPr="007E4736" w:rsidRDefault="00376645" w:rsidP="00376645">
          <w:pPr>
            <w:pStyle w:val="Footer"/>
            <w:jc w:val="right"/>
            <w:rPr>
              <w:rFonts w:ascii="Helvetica" w:hAnsi="Helvetica" w:cs="Corsiva Hebrew"/>
              <w:sz w:val="16"/>
              <w:szCs w:val="16"/>
            </w:rPr>
          </w:pPr>
          <w:r w:rsidRPr="007E4736">
            <w:rPr>
              <w:rFonts w:ascii="Helvetica" w:hAnsi="Helvetica" w:cs="Corsiva Hebrew"/>
              <w:sz w:val="16"/>
              <w:szCs w:val="16"/>
            </w:rPr>
            <w:t>Website: www.rocketcityicecream.com</w:t>
          </w:r>
        </w:p>
        <w:p w14:paraId="7BE543D2" w14:textId="59E9FC0A" w:rsidR="00376645" w:rsidRPr="00376645" w:rsidRDefault="00376645">
          <w:pPr>
            <w:pStyle w:val="Header"/>
            <w:rPr>
              <w:sz w:val="21"/>
              <w:szCs w:val="21"/>
            </w:rPr>
          </w:pPr>
        </w:p>
      </w:tc>
    </w:tr>
  </w:tbl>
  <w:p w14:paraId="4BBAAAC1" w14:textId="77777777" w:rsidR="00376645" w:rsidRPr="00376645" w:rsidRDefault="00376645">
    <w:pPr>
      <w:pStyle w:val="Header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45"/>
    <w:rsid w:val="00087981"/>
    <w:rsid w:val="001F7B16"/>
    <w:rsid w:val="002552FD"/>
    <w:rsid w:val="00265F81"/>
    <w:rsid w:val="00376645"/>
    <w:rsid w:val="007E4736"/>
    <w:rsid w:val="009510CB"/>
    <w:rsid w:val="00A815F4"/>
    <w:rsid w:val="00B314CB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E796"/>
  <w15:chartTrackingRefBased/>
  <w15:docId w15:val="{07C011BE-8410-624B-962F-D0693DAE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6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6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6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6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6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6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6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645"/>
  </w:style>
  <w:style w:type="paragraph" w:styleId="Footer">
    <w:name w:val="footer"/>
    <w:basedOn w:val="Normal"/>
    <w:link w:val="FooterChar"/>
    <w:uiPriority w:val="99"/>
    <w:unhideWhenUsed/>
    <w:rsid w:val="00376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645"/>
  </w:style>
  <w:style w:type="table" w:styleId="TableGrid">
    <w:name w:val="Table Grid"/>
    <w:basedOn w:val="TableNormal"/>
    <w:uiPriority w:val="39"/>
    <w:rsid w:val="0037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F7B16"/>
    <w:rPr>
      <w:b/>
      <w:bCs/>
    </w:rPr>
  </w:style>
  <w:style w:type="character" w:customStyle="1" w:styleId="apple-converted-space">
    <w:name w:val="apple-converted-space"/>
    <w:basedOn w:val="DefaultParagraphFont"/>
    <w:rsid w:val="001F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Holley</dc:creator>
  <cp:keywords/>
  <dc:description/>
  <cp:lastModifiedBy>Joshua Holley</cp:lastModifiedBy>
  <cp:revision>2</cp:revision>
  <dcterms:created xsi:type="dcterms:W3CDTF">2025-03-19T16:45:00Z</dcterms:created>
  <dcterms:modified xsi:type="dcterms:W3CDTF">2025-03-19T16:45:00Z</dcterms:modified>
</cp:coreProperties>
</file>